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西兰卡普的传人  土家织锦大师和传承人口述史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西兰卡普的传人  土家织锦大师和传承人口述史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本书出售、求购地址：https://www.jiaokey.com/book/detail/12771520.html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关键词搜索：https://www.jiaokey.com/tag/西兰卡普的传人  土家织锦大师和传承人口述史.html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