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英语关键力  关键句型篇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英语关键力  关键句型篇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本书出售、求购地址：https://www.jiaokey.com/book/detail/12771493.html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关键词搜索：https://www.jiaokey.com/tag/英语关键力  关键句型篇.html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