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上班族必备职场会话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上班族必备职场会话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本书出售、求购地址：https://www.jiaokey.com/book/detail/12771490.html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关键词搜索：https://www.jiaokey.com/tag/上班族必备职场会话.html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