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书名：超现实主义的艺术</w:t>
      </w:r>
    </w:p>
    <w:p>
      <w:r>
        <w:t>作者：SARANE ALEXANDRIAN原著；李长俊译</w:t>
      </w:r>
    </w:p>
    <w:p>
      <w:r>
        <w:t>出版社：大陆书店</w:t>
      </w:r>
    </w:p>
    <w:p>
      <w:r>
        <w:t>出版日期：1982.08</w:t>
      </w:r>
    </w:p>
    <w:p>
      <w:r>
        <w:t>总页数：238</w:t>
      </w:r>
    </w:p>
    <w:p>
      <w:r>
        <w:t>更多请访问教客网: www.jiaokey.com</w:t>
      </w:r>
    </w:p>
    <w:p>
      <w:r>
        <w:t>超现实主义的艺术 评论地址：https://www.jiaokey.com/book/detail/12771376.html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