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隋炀帝看琼花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隋炀帝看琼花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本书出售、求购地址：https://www.jiaokey.com/book/detail/12771344.html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隋炀帝看琼花.html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