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连环图画封神传  第1集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连环图画封神传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本书出售、求购地址：https://www.jiaokey.com/book/detail/12771333.html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关键词搜索：https://www.jiaokey.com/tag/连环图画封神传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