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鲜于枢李白襄阳歌帖等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鲜于枢李白襄阳歌帖等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本书出售、求购地址：https://www.jiaokey.com/book/detail/12771305.html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关键词搜索：https://www.jiaokey.com/tag/鲜于枢李白襄阳歌帖等.html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