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黄庭坚薄薄酒帖等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黄庭坚薄薄酒帖等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本书出售、求购地址：https://www.jiaokey.com/book/detail/12771304.html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关键词搜索：https://www.jiaokey.com/tag/黄庭坚薄薄酒帖等.html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