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王献之夏节帖等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王献之夏节帖等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本书出售、求购地址：https://www.jiaokey.com/book/detail/12771303.html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关键词搜索：https://www.jiaokey.com/tag/王献之夏节帖等.html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