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书名：童年游戏  百图本连环画</w:t>
      </w:r>
    </w:p>
    <w:p>
      <w:r>
        <w:t>作者：朱延龄编绘</w:t>
      </w:r>
    </w:p>
    <w:p>
      <w:r>
        <w:t>出版社：上海:上海画报出版社,2001.12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童年游戏  百图本连环画 评论地址：https://www.jiaokey.com/book/detail/12771236.html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