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流淌的歌声  改编的钢琴演奏曲集  1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流淌的歌声  改编的钢琴演奏曲集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本书出售、求购地址：https://www.jiaokey.com/book/detail/12771235.html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关键词搜索：https://www.jiaokey.com/tag/流淌的歌声  改编的钢琴演奏曲集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