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谢谢你毛行虫，这个下午真好玩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谢谢你毛行虫，这个下午真好玩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本书出售、求购地址：https://www.jiaokey.com/book/detail/12771228.html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关键词搜索：https://www.jiaokey.com/tag/谢谢你毛行虫，这个下午真好玩.html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