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从零起步学吉他  修订版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从零起步学吉他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本书出售、求购地址：https://www.jiaokey.com/book/detail/12771225.html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关键词搜索：https://www.jiaokey.com/tag/从零起步学吉他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