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书名：花样年华彩墨写意</w:t>
      </w:r>
    </w:p>
    <w:p>
      <w:r>
        <w:t>作者：王金泰编绘</w:t>
      </w:r>
    </w:p>
    <w:p>
      <w:r>
        <w:t>出版社：北京:科学普及出版社,2010.01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花样年华彩墨写意 评论地址：https://www.jiaokey.com/book/detail/12771212.html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