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书名：什么是好电影  从语言形式到文化价值的多元阐释</w:t>
      </w:r>
    </w:p>
    <w:p>
      <w:r>
        <w:t>作者：贾磊磊著</w:t>
      </w:r>
    </w:p>
    <w:p>
      <w:r>
        <w:t>出版社：</w:t>
      </w:r>
    </w:p>
    <w:p>
      <w:r>
        <w:t>出版日期：2009.12</w:t>
      </w:r>
    </w:p>
    <w:p>
      <w:r>
        <w:t>总页数：304</w:t>
      </w:r>
    </w:p>
    <w:p>
      <w:r>
        <w:t>更多请访问教客网: www.jiaokey.com</w:t>
      </w:r>
    </w:p>
    <w:p>
      <w:r>
        <w:t>什么是好电影  从语言形式到文化价值的多元阐释 评论地址：https://www.jiaokey.com/book/detail/12771201.html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