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书名：让氏规矩格书法入门训练  2  柳体结构188法</w:t>
      </w:r>
    </w:p>
    <w:p>
      <w:r>
        <w:t>作者：让楚河，吴宇强主编</w:t>
      </w:r>
    </w:p>
    <w:p>
      <w:r>
        <w:t>出版社：武汉：湖北人民出版社</w:t>
      </w:r>
    </w:p>
    <w:p>
      <w:r>
        <w:t>出版日期：1996.04</w:t>
      </w:r>
    </w:p>
    <w:p>
      <w:r>
        <w:t>总页数：94</w:t>
      </w:r>
    </w:p>
    <w:p>
      <w:r>
        <w:t>更多请访问教客网: www.jiaokey.com</w:t>
      </w:r>
    </w:p>
    <w:p>
      <w:r>
        <w:t>让氏规矩格书法入门训练  2  柳体结构188法 评论地址：https://www.jiaokey.com/book/detail/12771180.html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