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书名：几何猫  一个猫的人生哲理</w:t>
      </w:r>
    </w:p>
    <w:p>
      <w:r>
        <w:t>作者：斯琴图编绘</w:t>
      </w:r>
    </w:p>
    <w:p>
      <w:r>
        <w:t>出版社：哈尔滨：哈尔滨出版社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几何猫  一个猫的人生哲理 评论地址：https://www.jiaokey.com/book/detail/12771122.html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