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书名：中国古代音乐舞蹈史话</w:t>
      </w:r>
    </w:p>
    <w:p>
      <w:r>
        <w:t>作者：张以慰编著</w:t>
      </w:r>
    </w:p>
    <w:p>
      <w:r>
        <w:t>出版社：郑州：大象出版社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中国古代音乐舞蹈史话 评论地址：https://www.jiaokey.com/book/detail/12771057.html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