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布格缪勒初级钢琴25曲  作品100</w:t>
      </w:r>
    </w:p>
    <w:p>
      <w:r>
        <w:rPr>
          <w:rFonts w:ascii="宋体" w:hAnsi="宋体" w:eastAsia="宋体"/>
          <w:sz w:val="24"/>
        </w:rPr>
        <w:t>布格缪勒曲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布格缪勒初级钢琴25曲  作品100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布格缪勒曲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本书出售、求购地址：https://www.jiaokey.com/book/detail/12771009.html</w:t>
      </w:r>
    </w:p>
    <w:p>
      <w:r>
        <w:t>更多相关图书推荐：https://www.jiaokey.com</w:t>
      </w:r>
    </w:p>
    <w:p>
      <w:r>
        <w:t>布格缪勒曲 其他作品：https://www.jiaokey.com/tag/布格缪勒曲.html</w:t>
      </w:r>
    </w:p>
    <w:p>
      <w:r>
        <w:t>长春：吉林教育音像出版社 出版图书：https://www.jiaokey.com/tag/长春：吉林教育音像出版社.html</w:t>
      </w:r>
    </w:p>
    <w:p>
      <w:r>
        <w:t>关键词搜索：https://www.jiaokey.com/tag/布格缪勒初级钢琴25曲  作品100.html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