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书名：莱蒙钢琴练习曲</w:t>
      </w:r>
    </w:p>
    <w:p>
      <w:r>
        <w:t>作者：（法）&lt;font color=Red&gt;莱&lt;/font&gt;蒙作曲</w:t>
      </w:r>
    </w:p>
    <w:p>
      <w:r>
        <w:t>出版社：上海:上海教育出版社,2009.08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莱蒙钢琴练习曲 评论地址：https://www.jiaokey.com/book/detail/12771005.html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