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三维之星  三维精美动画技术精粹</w:t>
      </w:r>
    </w:p>
    <w:p>
      <w:r>
        <w:rPr>
          <w:rFonts w:ascii="宋体" w:hAnsi="宋体" w:eastAsia="宋体"/>
          <w:sz w:val="24"/>
        </w:rPr>
        <w:t>（美）Anthony Drossano著；北京希望图书创作室译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三维之星  三维精美动画技术精粹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（美）Anthony Drossano著；北京希望图书创作室译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本书出售、求购地址：https://www.jiaokey.com/book/detail/12770975.html</w:t>
      </w:r>
    </w:p>
    <w:p>
      <w:r>
        <w:t>更多相关图书推荐：https://www.jiaokey.com</w:t>
      </w:r>
    </w:p>
    <w:p>
      <w:r>
        <w:t>（美）Anthony Drossano著；北京希望图书创作室译 其他作品：https://www.jiaokey.com/tag/（美）Anthony Drossano著；北京希望图书创作室译.html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关键词搜索：https://www.jiaokey.com/tag/三维之星  三维精美动画技术精粹.html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