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6  微分方程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6  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本书出售、求购地址：https://www.jiaokey.com/book/detail/12770964.html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关键词搜索：https://www.jiaokey.com/tag/高等数学解题指引与同步练习  6  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