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4  不定积分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4  不定积分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本书出售、求购地址：https://www.jiaokey.com/book/detail/12770963.html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4  不定积分.html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