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8  多元函数微分学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8  多元函数微分学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本书出售、求购地址：https://www.jiaokey.com/book/detail/12770959.html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8  多元函数微分学.html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