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2  导数与微分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2  导数与微分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本书出售、求购地址：https://www.jiaokey.com/book/detail/12770955.html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2  导数与微分.html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