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书名：更年期保健全书</w:t>
      </w:r>
    </w:p>
    <w:p>
      <w:r>
        <w:t>作者：王霞，刘红主编</w:t>
      </w:r>
    </w:p>
    <w:p>
      <w:r>
        <w:t>出版社：青岛：青岛出版社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更年期保健全书 评论地址：https://www.jiaokey.com/book/detail/12770941.html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