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第2辑  海豚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第2辑  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本书出售、求购地址：https://www.jiaokey.com/book/detail/12770889.html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第2辑  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