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化妆与脸部护理宝典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化妆与脸部护理宝典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本书出售、求购地址：https://www.jiaokey.com/book/detail/12770810.html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关键词搜索：https://www.jiaokey.com/tag/化妆与脸部护理宝典.html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