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书名：动物和动物源食品中兽药残留物分析方法</w:t>
      </w:r>
    </w:p>
    <w:p>
      <w:r>
        <w:t>作者：庄无忌主编；国家质量监督检验检疫总局食品安全局等编</w:t>
      </w:r>
    </w:p>
    <w:p>
      <w:r>
        <w:t>出版社：北京：中国轻工业出版社</w:t>
      </w:r>
    </w:p>
    <w:p>
      <w:r>
        <w:t>出版日期：2003.08</w:t>
      </w:r>
    </w:p>
    <w:p>
      <w:r>
        <w:t>总页数：465</w:t>
      </w:r>
    </w:p>
    <w:p>
      <w:r>
        <w:t>更多请访问教客网: www.jiaokey.com</w:t>
      </w:r>
    </w:p>
    <w:p>
      <w:r>
        <w:t>动物和动物源食品中兽药残留物分析方法 评论地址：https://www.jiaokey.com/book/detail/12770772.html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