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书名：复活的古城  破解古老城垣里的文明  4</w:t>
      </w:r>
    </w:p>
    <w:p>
      <w:r>
        <w:t>作者：陈思丞主编</w:t>
      </w:r>
    </w:p>
    <w:p>
      <w:r>
        <w:t>出版社：沈阳：辽海出版社</w:t>
      </w:r>
    </w:p>
    <w:p>
      <w:r>
        <w:t>出版日期：2008</w:t>
      </w:r>
    </w:p>
    <w:p>
      <w:r>
        <w:t>总页数：422</w:t>
      </w:r>
    </w:p>
    <w:p>
      <w:r>
        <w:t>更多请访问教客网: www.jiaokey.com</w:t>
      </w:r>
    </w:p>
    <w:p>
      <w:r>
        <w:t>复活的古城  破解古老城垣里的文明  4 评论地址：https://www.jiaokey.com/book/detail/12770703.html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