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古代科学与成就大观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古代科学与成就大观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本书出售、求购地址：https://www.jiaokey.com/book/detail/12770690.html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关键词搜索：https://www.jiaokey.com/tag/古代科学与成就大观.html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