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缤纷的海洋世界与化石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缤纷的海洋世界与化石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本书出售、求购地址：https://www.jiaokey.com/book/detail/12770689.html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关键词搜索：https://www.jiaokey.com/tag/缤纷的海洋世界与化石.html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