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绚丽的海域与自然奇观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绚丽的海域与自然奇观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本书出售、求购地址：https://www.jiaokey.com/book/detail/12770687.html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关键词搜索：https://www.jiaokey.com/tag/绚丽的海域与自然奇观.html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