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遥远的星空世界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遥远的星空世界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本书出售、求购地址：https://www.jiaokey.com/book/detail/12770686.html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关键词搜索：https://www.jiaokey.com/tag/遥远的星空世界.html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