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纵览古代科技与发明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纵览古代科技与发明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本书出售、求购地址：https://www.jiaokey.com/book/detail/12770685.html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关键词搜索：https://www.jiaokey.com/tag/纵览古代科技与发明.html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