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壮观多姿的地表地貌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壮观多姿的地表地貌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本书出售、求购地址：https://www.jiaokey.com/book/detail/12770683.html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关键词搜索：https://www.jiaokey.com/tag/壮观多姿的地表地貌.html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