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慧心巧手小实验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慧心巧手小实验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本书出售、求购地址：https://www.jiaokey.com/book/detail/12770682.html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关键词搜索：https://www.jiaokey.com/tag/慧心巧手小实验.html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