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神奇的足角动物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神奇的足角动物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本书出售、求购地址：https://www.jiaokey.com/book/detail/12770681.html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关键词搜索：https://www.jiaokey.com/tag/神奇的足角动物.html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