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舞动飞翔的翅膀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舞动飞翔的翅膀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本书出售、求购地址：https://www.jiaokey.com/book/detail/12770679.html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关键词搜索：https://www.jiaokey.com/tag/舞动飞翔的翅膀.html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