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陆地动物群探秘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陆地动物群探秘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本书出售、求购地址：https://www.jiaokey.com/book/detail/12770678.html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关键词搜索：https://www.jiaokey.com/tag/陆地动物群探秘.html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