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探寻古科技文明起源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探寻古科技文明起源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本书出售、求购地址：https://www.jiaokey.com/book/detail/12770677.html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关键词搜索：https://www.jiaokey.com/tag/探寻古科技文明起源.html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