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奇妙浩瀚的太空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奇妙浩瀚的太空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本书出售、求购地址：https://www.jiaokey.com/book/detail/12770666.html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关键词搜索：https://www.jiaokey.com/tag/奇妙浩瀚的太空.html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