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艾明之文集  第1卷  长篇小说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艾明之文集  第1卷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本书出售、求购地址：https://www.jiaokey.com/book/detail/12770515.html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关键词搜索：https://www.jiaokey.com/tag/艾明之文集  第1卷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