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快读西厢记</w:t>
      </w:r>
    </w:p>
    <w:p>
      <w:r>
        <w:rPr>
          <w:rFonts w:ascii="宋体" w:hAnsi="宋体" w:eastAsia="宋体"/>
          <w:sz w:val="24"/>
        </w:rPr>
        <w:t>（元）王实甫原著；月隐寒霜改编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（元）王实甫原著；月隐寒霜改编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本书出售、求购地址：https://www.jiaokey.com/book/detail/12770452.html</w:t>
      </w:r>
    </w:p>
    <w:p>
      <w:r>
        <w:t>更多相关图书推荐：https://www.jiaokey.com</w:t>
      </w:r>
    </w:p>
    <w:p>
      <w:r>
        <w:t>（元）王实甫原著；月隐寒霜改编 其他作品：https://www.jiaokey.com/tag/（元）王实甫原著；月隐寒霜改编.html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关键词搜索：https://www.jiaokey.com/tag/快读西厢记.html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