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书名：大学日语课堂中小组活动的设计方案  以语言生态学为理论背景的探讨</w:t>
      </w:r>
    </w:p>
    <w:p>
      <w:r>
        <w:t>作者：杨峻著</w:t>
      </w:r>
    </w:p>
    <w:p>
      <w:r>
        <w:t>出版社：北京：外文出版社</w:t>
      </w:r>
    </w:p>
    <w:p>
      <w:r>
        <w:t>出版日期：2010.01</w:t>
      </w:r>
    </w:p>
    <w:p>
      <w:r>
        <w:t>总页数：172</w:t>
      </w:r>
    </w:p>
    <w:p>
      <w:r>
        <w:t>更多请访问教客网: www.jiaokey.com</w:t>
      </w:r>
    </w:p>
    <w:p>
      <w:r>
        <w:t>大学日语课堂中小组活动的设计方案  以语言生态学为理论背景的探讨 评论地址：https://www.jiaokey.com/book/detail/12770396.html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