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当代优秀演讲辞精选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当代优秀演讲辞精选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本书出售、求购地址：https://www.jiaokey.com/book/detail/12770395.html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关键词搜索：https://www.jiaokey.com/tag/当代优秀演讲辞精选.html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