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翁新华文集  第4卷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翁新华文集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本书出售、求购地址：https://www.jiaokey.com/book/detail/12770345.html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关键词搜索：https://www.jiaokey.com/tag/翁新华文集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