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书名：陈子龙柳如是诗词情缘</w:t>
      </w:r>
    </w:p>
    <w:p>
      <w:r>
        <w:t>作者：孙康宜著；李〓学译</w:t>
      </w:r>
    </w:p>
    <w:p>
      <w:r>
        <w:t>出版社：西安:陕西师范大学出版社,1998.09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陈子龙柳如是诗词情缘 评论地址：https://www.jiaokey.com/book/detail/12770288.html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