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太空牛仔  故事版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太空牛仔  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本书出售、求购地址：https://www.jiaokey.com/book/detail/12770271.html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关键词搜索：https://www.jiaokey.com/tag/太空牛仔  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