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淡新档案  26  第2编  民事  钱债类：借贷、委寄、讨物、抗乔、抗算、匿契  商事类：郊行、合股、倒闭、侵权  第3编  刑事  总务类：法令、册报</w:t>
      </w:r>
    </w:p>
    <w:p>
      <w:r>
        <w:rPr>
          <w:rFonts w:ascii="宋体" w:hAnsi="宋体" w:eastAsia="宋体"/>
          <w:sz w:val="24"/>
        </w:rPr>
        <w:t>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淡新档案  26  第2编  民事  钱债类：借贷、委寄、讨物、抗乔、抗算、匿契  商事类：郊行、合股、倒闭、侵权  第3编  刑事  总务类：法令、册报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本书出售、求购地址：https://www.jiaokey.com/book/detail/12770218.html</w:t>
      </w:r>
    </w:p>
    <w:p>
      <w:r>
        <w:t>更多相关图书推荐：https://www.jiaokey.com</w:t>
      </w:r>
    </w:p>
    <w:p>
      <w:r>
        <w:t>吴密察主编 其他作品：https://www.jiaokey.com/tag/吴密察主编.html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关键词搜索：https://www.jiaokey.com/tag/淡新档案  26  第2编  民事  钱债类：借贷、委寄、讨物、抗乔、抗算、匿契  商事类：郊行、合股、倒闭、侵权  第3编  刑事  总务类：法令、册报.html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